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书名：爱上霸道小子</w:t>
      </w:r>
    </w:p>
    <w:p>
      <w:r>
        <w:t>作者：（韩）郑仁静著；车南颖译</w:t>
      </w:r>
    </w:p>
    <w:p>
      <w:r>
        <w:t>出版社：北京:朝华出版社,2006.01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爱上霸道小子 评论地址：https://www.jiaokey.com/book/detail/11527956.html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