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书名：求真务实  开拓进取  全国纪检监察系统优秀调研报告集</w:t>
      </w:r>
    </w:p>
    <w:p>
      <w:r>
        <w:t>作者：中央纪委研究室编</w:t>
      </w:r>
    </w:p>
    <w:p>
      <w:r>
        <w:t>出版社：北京：中国方正出版社</w:t>
      </w:r>
    </w:p>
    <w:p>
      <w:r>
        <w:t>出版日期：2001.02</w:t>
      </w:r>
    </w:p>
    <w:p>
      <w:r>
        <w:t>总页数：443</w:t>
      </w:r>
    </w:p>
    <w:p>
      <w:r>
        <w:t>更多请访问教客网: www.jiaokey.com</w:t>
      </w:r>
    </w:p>
    <w:p>
      <w:r>
        <w:t>求真务实  开拓进取  全国纪检监察系统优秀调研报告集 评论地址：https://www.jiaokey.com/book/detail/11528142.html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