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2002年合订本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2002年合订本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本书出售、求购地址：https://www.jiaokey.com/book/detail/11528232.html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2002年合订本.html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