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桥牌现代标准叫牌法  最完善的叫牌指南</w:t>
      </w:r>
    </w:p>
    <w:p>
      <w:r>
        <w:rPr>
          <w:rFonts w:ascii="宋体" w:hAnsi="宋体" w:eastAsia="宋体"/>
          <w:sz w:val="24"/>
        </w:rPr>
        <w:t>（美）鲁u3000特（Root，W.）原著；李u3000虻等编译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桥牌现代标准叫牌法  最完善的叫牌指南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（美）鲁u3000特（Root，W.）原著；李u3000虻等编译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本书出售、求购地址：https://www.jiaokey.com/book/detail/11528320.html</w:t>
      </w:r>
    </w:p>
    <w:p>
      <w:r>
        <w:t>更多相关图书推荐：https://www.jiaokey.com</w:t>
      </w:r>
    </w:p>
    <w:p>
      <w:r>
        <w:t>（美）鲁u3000特（Root，W.）原著；李u3000虻等编译 其他作品：https://www.jiaokey.com/tag/（美）鲁u3000特（Root，W.）原著；李u3000虻等编译.html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关键词搜索：https://www.jiaokey.com/tag/桥牌现代标准叫牌法  最完善的叫牌指南.html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