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书名：梦断得克萨斯</w:t>
      </w:r>
    </w:p>
    <w:p>
      <w:r>
        <w:t>作者：曾晓文著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梦断得克萨斯 评论地址：https://www.jiaokey.com/book/detail/11528440.html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