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书名：弓和禅</w:t>
      </w:r>
    </w:p>
    <w:p>
      <w:r>
        <w:t>作者：（德）奥根·赫立格尔（Eugen Herrigel）著；冬至译</w:t>
      </w:r>
    </w:p>
    <w:p>
      <w:r>
        <w:t>出版社：天津：百花文艺出版社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弓和禅 评论地址：https://www.jiaokey.com/book/detail/11528469.html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