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书名：一杆到顶  我十八岁的冠军路</w:t>
      </w:r>
    </w:p>
    <w:p>
      <w:r>
        <w:t>作者：丁俊晖自述；喜纳文化整理</w:t>
      </w:r>
    </w:p>
    <w:p>
      <w:r>
        <w:t>出版社：北京：国际文化出版公司</w:t>
      </w:r>
    </w:p>
    <w:p>
      <w:r>
        <w:t>出版日期：2005.12</w:t>
      </w:r>
    </w:p>
    <w:p>
      <w:r>
        <w:t>总页数：221</w:t>
      </w:r>
    </w:p>
    <w:p>
      <w:r>
        <w:t>更多请访问教客网: www.jiaokey.com</w:t>
      </w:r>
    </w:p>
    <w:p>
      <w:r>
        <w:t>一杆到顶  我十八岁的冠军路 评论地址：https://www.jiaokey.com/book/detail/11528611.html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