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化名奥林匹亚  一段女人寻找女人的旅程</w:t>
      </w:r>
    </w:p>
    <w:p>
      <w:r>
        <w:rPr>
          <w:rFonts w:ascii="宋体" w:hAnsi="宋体" w:eastAsia="宋体"/>
          <w:sz w:val="24"/>
        </w:rPr>
        <w:t>（美）尤妮斯·利普顿（Eunice Lipton）著；陈品秀译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化名奥林匹亚  一段女人寻找女人的旅程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（美）尤妮斯·利普顿（Eunice Lipton）著；陈品秀译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本书出售、求购地址：https://www.jiaokey.com/book/detail/11528656.html</w:t>
      </w:r>
    </w:p>
    <w:p>
      <w:r>
        <w:t>更多相关图书推荐：https://www.jiaokey.com</w:t>
      </w:r>
    </w:p>
    <w:p>
      <w:r>
        <w:t>（美）尤妮斯·利普顿（Eunice Lipton）著；陈品秀译 其他作品：https://www.jiaokey.com/tag/（美）尤妮斯·利普顿（Eunice Lipton）著；陈品秀译.html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关键词搜索：https://www.jiaokey.com/tag/化名奥林匹亚  一段女人寻找女人的旅程.html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