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</w:t>
      </w:r>
    </w:p>
    <w:p>
      <w:r>
        <w:t>作者：（意）玛利亚·蒙台梭利原著；胡纯玉译</w:t>
      </w:r>
    </w:p>
    <w:p>
      <w:r>
        <w:t>出版社：北京：中国发展出版社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发现孩子 评论地址：https://www.jiaokey.com/book/detail/11528689.html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