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书名：共青团工作学习参考资料  第2册</w:t>
      </w:r>
    </w:p>
    <w:p>
      <w:r>
        <w:t>作者：中央团校青年工作教研室，北京市团校共青团工作教研室，辽宁省团校青年工作教研室编</w:t>
      </w:r>
    </w:p>
    <w:p>
      <w:r>
        <w:t>出版社：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共青团工作学习参考资料  第2册 评论地址：https://www.jiaokey.com/book/detail/11528718.html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