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中国古代家具价值考成  屏蔽类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中国古代家具价值考成  屏蔽类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本书出售、求购地址：https://www.jiaokey.com/book/detail/11528983.html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关键词搜索：https://www.jiaokey.com/tag/中国古代家具价值考成  屏蔽类.html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