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书名：初恋音乐·古典也流行</w:t>
      </w:r>
    </w:p>
    <w:p>
      <w:r>
        <w:t>作者：李峥著</w:t>
      </w:r>
    </w:p>
    <w:p>
      <w:r>
        <w:t>出版社：北京：京华出版社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初恋音乐·古典也流行 评论地址：https://www.jiaokey.com/book/detail/11528985.html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