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突破中小企业发展瓶颈</w:t>
      </w:r>
    </w:p>
    <w:p>
      <w:r>
        <w:rPr>
          <w:rFonts w:ascii="宋体" w:hAnsi="宋体" w:eastAsia="宋体"/>
          <w:sz w:val="24"/>
        </w:rPr>
        <w:t>余世维著（上海慧泉）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突破中小企业发展瓶颈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余世维著（上海慧泉）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北京：东方出版社；东方音像电子出版社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本书出售、求购地址：https://www.jiaokey.com/book/detail/11529014.html</w:t>
      </w:r>
    </w:p>
    <w:p>
      <w:r>
        <w:t>更多相关图书推荐：https://www.jiaokey.com</w:t>
      </w:r>
    </w:p>
    <w:p>
      <w:r>
        <w:t>余世维著（上海慧泉） 其他作品：https://www.jiaokey.com/tag/余世维著（上海慧泉）.html</w:t>
      </w:r>
    </w:p>
    <w:p>
      <w:r>
        <w:t>北京：东方出版社；东方音像电子出版社 出版图书：https://www.jiaokey.com/tag/北京：东方出版社；东方音像电子出版社.html</w:t>
      </w:r>
    </w:p>
    <w:p>
      <w:r>
        <w:t>关键词搜索：https://www.jiaokey.com/tag/突破中小企业发展瓶颈.html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