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铁腕总统  佩尔韦兹·穆沙拉夫传  21世纪钢铁意志的政治领袖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铁腕总统  佩尔韦兹·穆沙拉夫传  21世纪钢铁意志的政治领袖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本书出售、求购地址：https://www.jiaokey.com/book/detail/11529040.html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关键词搜索：https://www.jiaokey.com/tag/铁腕总统  佩尔韦兹·穆沙拉夫传  21世纪钢铁意志的政治领袖.html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