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跟着信心走</w:t>
      </w:r>
    </w:p>
    <w:p>
      <w:r>
        <w:rPr>
          <w:rFonts w:ascii="宋体" w:hAnsi="宋体" w:eastAsia="宋体"/>
          <w:sz w:val="24"/>
        </w:rPr>
        <w:t>（美）奥里森·马登（Orison Swett Marden）著；刁琳琳，陆殷莉译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跟着信心走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（美）奥里森·马登（Orison Swett Marden）著；刁琳琳，陆殷莉译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本书出售、求购地址：https://www.jiaokey.com/book/detail/11529048.html</w:t>
      </w:r>
    </w:p>
    <w:p>
      <w:r>
        <w:t>更多相关图书推荐：https://www.jiaokey.com</w:t>
      </w:r>
    </w:p>
    <w:p>
      <w:r>
        <w:t>（美）奥里森·马登（Orison Swett Marden）著；刁琳琳，陆殷莉译 其他作品：https://www.jiaokey.com/tag/（美）奥里森·马登（Orison Swett Marden）著；刁琳琳，陆殷莉译.html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关键词搜索：https://www.jiaokey.com/tag/跟着信心走.html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