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书名：布老虎中篇小说  2005  冬之卷</w:t>
      </w:r>
    </w:p>
    <w:p>
      <w:r>
        <w:t>作者：韩忠良，林建法主编</w:t>
      </w:r>
    </w:p>
    <w:p>
      <w:r>
        <w:t>出版社：沈阳：春风文艺出版社</w:t>
      </w:r>
    </w:p>
    <w:p>
      <w:r>
        <w:t>出版日期：2006</w:t>
      </w:r>
    </w:p>
    <w:p>
      <w:r>
        <w:t>总页数：266</w:t>
      </w:r>
    </w:p>
    <w:p>
      <w:r>
        <w:t>更多请访问教客网: www.jiaokey.com</w:t>
      </w:r>
    </w:p>
    <w:p>
      <w:r>
        <w:t>布老虎中篇小说  2005  冬之卷 评论地址：https://www.jiaokey.com/book/detail/11529079.html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