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书名：创造性思维学概论</w:t>
      </w:r>
    </w:p>
    <w:p>
      <w:r>
        <w:t>作者：胡珍生，刘奎林著</w:t>
      </w:r>
    </w:p>
    <w:p>
      <w:r>
        <w:t>出版社：北京：经济管理出版社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创造性思维学概论 评论地址：https://www.jiaokey.com/book/detail/11529120.html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