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2005年网络写作</w:t>
      </w:r>
    </w:p>
    <w:p>
      <w:r>
        <w:rPr>
          <w:rFonts w:ascii="宋体" w:hAnsi="宋体" w:eastAsia="宋体"/>
          <w:sz w:val="24"/>
        </w:rPr>
        <w:t>韩忠良主编；冉云飞本卷主编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2005年网络写作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韩忠良主编；冉云飞本卷主编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本书出售、求购地址：https://www.jiaokey.com/book/detail/11529131.html</w:t>
      </w:r>
    </w:p>
    <w:p>
      <w:r>
        <w:t>更多相关图书推荐：https://www.jiaokey.com</w:t>
      </w:r>
    </w:p>
    <w:p>
      <w:r>
        <w:t>韩忠良主编；冉云飞本卷主编 其他作品：https://www.jiaokey.com/tag/韩忠良主编；冉云飞本卷主编.html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关键词搜索：https://www.jiaokey.com/tag/2005年网络写作.html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