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书名：全息本唐诗三百首  题解·译文·注释·辑评</w:t>
      </w:r>
    </w:p>
    <w:p>
      <w:r>
        <w:t>作者：（清）蘅塘退士编选；史良昭，曹明纲，王根林译注</w:t>
      </w:r>
    </w:p>
    <w:p>
      <w:r>
        <w:t>出版社：上海：学林出版社</w:t>
      </w:r>
    </w:p>
    <w:p>
      <w:r>
        <w:t>出版日期：2006.01</w:t>
      </w:r>
    </w:p>
    <w:p>
      <w:r>
        <w:t>总页数：359</w:t>
      </w:r>
    </w:p>
    <w:p>
      <w:r>
        <w:t>更多请访问教客网: www.jiaokey.com</w:t>
      </w:r>
    </w:p>
    <w:p>
      <w:r>
        <w:t>全息本唐诗三百首  题解·译文·注释·辑评 评论地址：https://www.jiaokey.com/book/detail/11529137.html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