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书名：广告文案写作与赏析</w:t>
      </w:r>
    </w:p>
    <w:p>
      <w:r>
        <w:t>作者：柴少恒编著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广告文案写作与赏析 评论地址：https://www.jiaokey.com/book/detail/11529320.html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