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30  书房·休闲区设计系列  庭院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百姓装修  30  书房·休闲区设计系列  庭院 评论地址：https://www.jiaokey.com/book/detail/11529371.html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