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31  细部设计系列  门窗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31  细部设计系列  门窗 评论地址：https://www.jiaokey.com/book/detail/11529396.html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