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第5辑  浴室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第5辑  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本书出售、求购地址：https://www.jiaokey.com/book/detail/11529414.html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第5辑  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