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书名：读者参考丛书  67  反潮流生活</w:t>
      </w:r>
    </w:p>
    <w:p>
      <w:r>
        <w:t>作者：《读者参考丛书》编辑部编辑</w:t>
      </w:r>
    </w:p>
    <w:p>
      <w:r>
        <w:t>出版社：</w:t>
      </w:r>
    </w:p>
    <w:p>
      <w:r>
        <w:t>出版日期：2006.02</w:t>
      </w:r>
    </w:p>
    <w:p>
      <w:r>
        <w:t>总页数：249</w:t>
      </w:r>
    </w:p>
    <w:p>
      <w:r>
        <w:t>更多请访问教客网: www.jiaokey.com</w:t>
      </w:r>
    </w:p>
    <w:p>
      <w:r>
        <w:t>读者参考丛书  67  反潮流生活 评论地址：https://www.jiaokey.com/book/detail/11529453.html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