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中等师范学校教科书美术  第2册  教学参考资料  供二年级使用</w:t>
      </w:r>
    </w:p>
    <w:p>
      <w:r>
        <w:rPr>
          <w:rFonts w:ascii="宋体" w:hAnsi="宋体" w:eastAsia="宋体"/>
          <w:sz w:val="24"/>
        </w:rPr>
        <w:t>常锐伦主编；贾永林副主编；三年制中师美术教材编写组编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中等师范学校教科书美术  第2册  教学参考资料  供二年级使用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常锐伦主编；贾永林副主编；三年制中师美术教材编写组编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美术课-中等学校：师范学校-教学参考资料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本书出售、求购地址：https://www.jiaokey.com/book/detail/11529631.html</w:t>
      </w:r>
    </w:p>
    <w:p>
      <w:r>
        <w:t>更多相关图书推荐：https://www.jiaokey.com</w:t>
      </w:r>
    </w:p>
    <w:p>
      <w:r>
        <w:t>常锐伦主编；贾永林副主编；三年制中师美术教材编写组编 其他作品：https://www.jiaokey.com/tag/常锐伦主编；贾永林副主编；三年制中师美术教材编写组编.html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关键词搜索：https://www.jiaokey.com/tag/美术课-中等学校：师范学校-教学参考资料.html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