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书名：火灾报警及联动控制系统施工</w:t>
      </w:r>
    </w:p>
    <w:p>
      <w:r>
        <w:t>作者：杨连武主编；沈瑞珠副主编</w:t>
      </w:r>
    </w:p>
    <w:p>
      <w:r>
        <w:t>出版社：北京：电子工业出版社</w:t>
      </w:r>
    </w:p>
    <w:p>
      <w:r>
        <w:t>出版日期：2006</w:t>
      </w:r>
    </w:p>
    <w:p>
      <w:r>
        <w:t>总页数：220</w:t>
      </w:r>
    </w:p>
    <w:p>
      <w:r>
        <w:t>更多请访问教客网: www.jiaokey.com</w:t>
      </w:r>
    </w:p>
    <w:p>
      <w:r>
        <w:t>火灾报警及联动控制系统施工 评论地址：https://www.jiaokey.com/book/detail/11529722.html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