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 Application Server10g Web开发</w:t>
      </w:r>
    </w:p>
    <w:p>
      <w:r>
        <w:t>作者：（美）Christopher Ostrowski，（美）Bradley D. Brown著；冯睿江，焦贤龙，李化译</w:t>
      </w:r>
    </w:p>
    <w:p>
      <w:r>
        <w:t>出版社：</w:t>
      </w:r>
    </w:p>
    <w:p>
      <w:r>
        <w:t>出版日期：2006.01</w:t>
      </w:r>
    </w:p>
    <w:p>
      <w:r>
        <w:t>总页数：602</w:t>
      </w:r>
    </w:p>
    <w:p>
      <w:r>
        <w:t>更多请访问教客网: www.jiaokey.com</w:t>
      </w:r>
    </w:p>
    <w:p>
      <w:r>
        <w:t>Oracle Application Server10g Web开发 评论地址：https://www.jiaokey.com/book/detail/11529927.html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