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模式分析的核方法</w:t>
      </w:r>
    </w:p>
    <w:p>
      <w:r>
        <w:rPr>
          <w:rFonts w:ascii="宋体" w:hAnsi="宋体" w:eastAsia="宋体"/>
          <w:sz w:val="24"/>
        </w:rPr>
        <w:t>（英）John Shawe-Taylor，（美）Nello Cristianini著；赵玲玲，翁苏明，曾华军等译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模式分析的核方法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Shawe-Taylor，（美）Nello Cristianini著；赵玲玲，翁苏明，曾华军等译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本书出售、求购地址：https://www.jiaokey.com/book/detail/11529935.html</w:t>
      </w:r>
    </w:p>
    <w:p>
      <w:r>
        <w:t>更多相关图书推荐：https://www.jiaokey.com</w:t>
      </w:r>
    </w:p>
    <w:p>
      <w:r>
        <w:t>（英）John Shawe-Taylor，（美）Nello Cristianini著；赵玲玲，翁苏明，曾华军等译 其他作品：https://www.jiaokey.com/tag/（英）John Shawe-Taylor，（美）Nello Cristianini著；赵玲玲，翁苏明，曾华军等译.html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关键词搜索：https://www.jiaokey.com/tag/模式分析的核方法.html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