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没有任何漏洞 信息安全实施指南 threats， challenges， and solutions</w:t>
      </w:r>
    </w:p>
    <w:p>
      <w:r>
        <w:rPr>
          <w:rFonts w:ascii="宋体" w:hAnsi="宋体" w:eastAsia="宋体"/>
          <w:sz w:val="24"/>
        </w:rPr>
        <w:t>（美）Mark Egan，（美）Tim Mather著；李彦智译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没有任何漏洞 信息安全实施指南 threats， challenges，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Egan，（美）Tim Mather著；李彦智译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本书出售、求购地址：https://www.jiaokey.com/book/detail/11529962.html</w:t>
      </w:r>
    </w:p>
    <w:p>
      <w:r>
        <w:t>更多相关图书推荐：https://www.jiaokey.com</w:t>
      </w:r>
    </w:p>
    <w:p>
      <w:r>
        <w:t>（美）Mark Egan，（美）Tim Mather著；李彦智译 其他作品：https://www.jiaokey.com/tag/（美）Mark Egan，（美）Tim Mather著；李彦智译.html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关键词搜索：https://www.jiaokey.com/tag/没有任何漏洞 信息安全实施指南 threats， challenges，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