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汇编语言与计算机体系结构 使用C++和Java</w:t>
      </w:r>
    </w:p>
    <w:p>
      <w:r>
        <w:rPr>
          <w:rFonts w:ascii="宋体" w:hAnsi="宋体" w:eastAsia="宋体"/>
          <w:sz w:val="24"/>
        </w:rPr>
        <w:t>Anthony J. Dos Reis著；吕宏辉，马海军等译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汇编语言与计算机体系结构 使用C++和Java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 Dos Reis著；吕宏辉，马海军等译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本书出售、求购地址：https://www.jiaokey.com/book/detail/11529980.html</w:t>
      </w:r>
    </w:p>
    <w:p>
      <w:r>
        <w:t>更多相关图书推荐：https://www.jiaokey.com</w:t>
      </w:r>
    </w:p>
    <w:p>
      <w:r>
        <w:t>Anthony J. Dos Reis著；吕宏辉，马海军等译 其他作品：https://www.jiaokey.com/tag/Anthony J. Dos Reis著；吕宏辉，马海军等译.html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关键词搜索：https://www.jiaokey.com/tag/汇编语言与计算机体系结构 使用C++和Java.html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