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书名：网管大师  网络典型应用技巧与故障排除500例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网管大师  网络典型应用技巧与故障排除500例 评论地址：https://www.jiaokey.com/book/detail/11530023.html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