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中学英语词汇用法指南</w:t>
      </w:r>
    </w:p>
    <w:p>
      <w:r>
        <w:rPr>
          <w:rFonts w:ascii="宋体" w:hAnsi="宋体" w:eastAsia="宋体"/>
          <w:sz w:val="24"/>
        </w:rPr>
        <w:t>黄锡荣，岳德辉，王开琼，范立凤等编著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中学英语词汇用法指南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黄锡荣，岳德辉，王开琼，范立凤等编著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本书出售、求购地址：https://www.jiaokey.com/book/detail/11530237.html</w:t>
      </w:r>
    </w:p>
    <w:p>
      <w:r>
        <w:t>更多相关图书推荐：https://www.jiaokey.com</w:t>
      </w:r>
    </w:p>
    <w:p>
      <w:r>
        <w:t>黄锡荣，岳德辉，王开琼，范立凤等编著 其他作品：https://www.jiaokey.com/tag/黄锡荣，岳德辉，王开琼，范立凤等编著.html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关键词搜索：https://www.jiaokey.com/tag/中学英语词汇用法指南.html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