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书名：岭南状元传及诗文选注</w:t>
      </w:r>
    </w:p>
    <w:p>
      <w:r>
        <w:t>作者：仇江，曾燕闻，李福标编</w:t>
      </w:r>
    </w:p>
    <w:p>
      <w:r>
        <w:t>出版社：广州：中山大学出版社</w:t>
      </w:r>
    </w:p>
    <w:p>
      <w:r>
        <w:t>出版日期：2004.10</w:t>
      </w:r>
    </w:p>
    <w:p>
      <w:r>
        <w:t>总页数：338</w:t>
      </w:r>
    </w:p>
    <w:p>
      <w:r>
        <w:t>更多请访问教客网: www.jiaokey.com</w:t>
      </w:r>
    </w:p>
    <w:p>
      <w:r>
        <w:t>岭南状元传及诗文选注 评论地址：https://www.jiaokey.com/book/detail/11530411.html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