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书名：征服他人的技巧</w:t>
      </w:r>
    </w:p>
    <w:p>
      <w:r>
        <w:t>作者：弗烈克，拉斯白瑞著；晓青，吉林编译</w:t>
      </w:r>
    </w:p>
    <w:p>
      <w:r>
        <w:t>出版社：北京：中国国际广播出版社</w:t>
      </w:r>
    </w:p>
    <w:p>
      <w:r>
        <w:t>出版日期：1989.08</w:t>
      </w:r>
    </w:p>
    <w:p>
      <w:r>
        <w:t>总页数：183</w:t>
      </w:r>
    </w:p>
    <w:p>
      <w:r>
        <w:t>更多请访问教客网: www.jiaokey.com</w:t>
      </w:r>
    </w:p>
    <w:p>
      <w:r>
        <w:t>征服他人的技巧 评论地址：https://www.jiaokey.com/book/detail/11530429.html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