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书名：细说汉字部首  插图珍藏本</w:t>
      </w:r>
    </w:p>
    <w:p>
      <w:r>
        <w:t>作者：左民安，王尽忠著</w:t>
      </w:r>
    </w:p>
    <w:p>
      <w:r>
        <w:t>出版社：北京：九州出版社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细说汉字部首  插图珍藏本 评论地址：https://www.jiaokey.com/book/detail/11530520.html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