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书名：简明话说中国  200万年前至公元1912年的中国历史风貌  大历史·小故事</w:t>
      </w:r>
    </w:p>
    <w:p>
      <w:r>
        <w:t>作者：叶显恩总编</w:t>
      </w:r>
    </w:p>
    <w:p>
      <w:r>
        <w:t>出版社：南宁：广西人民出版社</w:t>
      </w:r>
    </w:p>
    <w:p>
      <w:r>
        <w:t>出版日期：2006.02</w:t>
      </w:r>
    </w:p>
    <w:p>
      <w:r>
        <w:t>总页数：550</w:t>
      </w:r>
    </w:p>
    <w:p>
      <w:r>
        <w:t>更多请访问教客网: www.jiaokey.com</w:t>
      </w:r>
    </w:p>
    <w:p>
      <w:r>
        <w:t>简明话说中国  200万年前至公元1912年的中国历史风貌  大历史·小故事 评论地址：https://www.jiaokey.com/book/detail/11530621.html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