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书名：中华杰出历史人物  中华十大文化使者</w:t>
      </w:r>
    </w:p>
    <w:p>
      <w:r>
        <w:t>作者：王增奎，汤文菲，柴艳萍，刘小青编著</w:t>
      </w:r>
    </w:p>
    <w:p>
      <w:r>
        <w:t>出版社：北京：新华出版社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中华杰出历史人物  中华十大文化使者 评论地址：https://www.jiaokey.com/book/detail/11530952.html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