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书名：梅兰芳游美记</w:t>
      </w:r>
    </w:p>
    <w:p>
      <w:r>
        <w:t>作者：齐如山口述；齐香整理</w:t>
      </w:r>
    </w:p>
    <w:p>
      <w:r>
        <w:t>出版社：沈阳:辽宁教育出版社,2005.10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梅兰芳游美记 评论地址：https://www.jiaokey.com/book/detail/11531048.html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