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书名：全国劳动安全监察工作会议文件之九  坚持劳动保护科研方向逐步提高科研管理水平：几年来科研工作总结及体会</w:t>
      </w:r>
    </w:p>
    <w:p>
      <w:r>
        <w:t>作者：江苏省劳动保护科学技术研究所</w:t>
      </w:r>
    </w:p>
    <w:p>
      <w:r>
        <w:t>出版社：江苏省劳动保护科学技术研究所</w:t>
      </w:r>
    </w:p>
    <w:p>
      <w:r>
        <w:t>出版日期：1989.04</w:t>
      </w:r>
    </w:p>
    <w:p>
      <w:r>
        <w:t>总页数：13</w:t>
      </w:r>
    </w:p>
    <w:p>
      <w:r>
        <w:t>更多请访问教客网: www.jiaokey.com</w:t>
      </w:r>
    </w:p>
    <w:p>
      <w:r>
        <w:t>全国劳动安全监察工作会议文件之九  坚持劳动保护科研方向逐步提高科研管理水平：几年来科研工作总结及体会 评论地址：https://www.jiaokey.com/book/detail/11531473.html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