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书名：旭东余草</w:t>
      </w:r>
    </w:p>
    <w:p>
      <w:r>
        <w:t>作者：（清）李灿阳著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旭东余草 评论地址：https://www.jiaokey.com/book/detail/11532006.html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