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书名：涵江天后宫</w:t>
      </w:r>
    </w:p>
    <w:p>
      <w:r>
        <w:t>作者：霞徐“涵江天后宫”筹委会编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涵江天后宫 评论地址：https://www.jiaokey.com/book/detail/11532023.html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