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书名：福建湄洲妈祖文化旅游节纪念画册</w:t>
      </w:r>
    </w:p>
    <w:p>
      <w:r>
        <w:t>作者：李飞亭，吴田华主编；赵华，唐炳椿，何国祥副主编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福建湄洲妈祖文化旅游节纪念画册 评论地址：https://www.jiaokey.com/book/detail/11532025.html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