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书名：正统鹿耳门圣母庙沿革志  第2版</w:t>
      </w:r>
    </w:p>
    <w:p>
      <w:r>
        <w:t>作者：鹿耳门史迹研究会编撰</w:t>
      </w:r>
    </w:p>
    <w:p>
      <w:r>
        <w:t>出版社：正统鹿耳门圣母庙管理委员会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正统鹿耳门圣母庙沿革志  第2版 评论地址：https://www.jiaokey.com/book/detail/11532028.html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