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书名：天后娘娘妈祖的故事</w:t>
      </w:r>
    </w:p>
    <w:p>
      <w:r>
        <w:t>作者：黄墩岩主编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天后娘娘妈祖的故事 评论地址：https://www.jiaokey.com/book/detail/11532029.html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