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书名：元朗十八乡庆祝天后宝诞会景巡游特刊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元朗十八乡庆祝天后宝诞会景巡游特刊 评论地址：https://www.jiaokey.com/book/detail/11532048.html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