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书名：中和北圣宫沿革庙志</w:t>
      </w:r>
    </w:p>
    <w:p>
      <w:r>
        <w:t>作者：周荣雄编著</w:t>
      </w:r>
    </w:p>
    <w:p>
      <w:r>
        <w:t>出版社：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中和北圣宫沿革庙志 评论地址：https://www.jiaokey.com/book/detail/11532057.html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