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书名：莆阳文集  第5卷</w:t>
      </w:r>
    </w:p>
    <w:p>
      <w:r>
        <w:t>作者：（清）涂庆澜编</w:t>
      </w:r>
    </w:p>
    <w:p>
      <w:r>
        <w:t>出版社：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莆阳文集  第5卷 评论地址：https://www.jiaokey.com/book/detail/11532160.html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