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莆阳玉湖陈氏家乘  第4册 评论地址：https://www.jiaokey.com/book/detail/11532186.html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