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书名：莆阳诗辑  第1-2卷</w:t>
      </w:r>
    </w:p>
    <w:p>
      <w:r>
        <w:t>作者：（清）涂庆澜编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莆阳诗辑  第1-2卷 评论地址：https://www.jiaokey.com/book/detail/11532212.html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