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读写教程  第2册</w:t>
      </w:r>
    </w:p>
    <w:p>
      <w:r>
        <w:t>作者：崔秀敏，胡智勇主编；项新宇，高小姣，李俊芬，霍莉平，顾宝珠副主编</w:t>
      </w:r>
    </w:p>
    <w:p>
      <w:r>
        <w:t>出版社：北京：机械工业出版社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简明实用英语  读写教程  第2册 评论地址：https://www.jiaokey.com/book/detail/11532347.html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